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96" w:rsidRPr="00142C96" w:rsidRDefault="00C96DBC">
      <w:pPr>
        <w:pStyle w:val="aa"/>
        <w:rPr>
          <w:rFonts w:ascii="Meiryo UI" w:eastAsia="Meiryo UI" w:hAnsi="Meiryo UI"/>
          <w:color w:val="auto"/>
          <w:sz w:val="36"/>
          <w:lang w:eastAsia="ja-JP"/>
        </w:rPr>
      </w:pPr>
      <w:r>
        <w:rPr>
          <w:rFonts w:ascii="Meiryo UI" w:eastAsia="Meiryo UI" w:hAnsi="Meiryo UI"/>
          <w:color w:val="auto"/>
          <w:sz w:val="36"/>
          <w:lang w:eastAsia="ja-JP"/>
        </w:rPr>
        <w:t>中学生</w:t>
      </w:r>
      <w:r w:rsidR="00142C96" w:rsidRPr="00142C96">
        <w:rPr>
          <w:rFonts w:ascii="Meiryo UI" w:eastAsia="Meiryo UI" w:hAnsi="Meiryo UI"/>
          <w:color w:val="auto"/>
          <w:sz w:val="36"/>
          <w:lang w:eastAsia="ja-JP"/>
        </w:rPr>
        <w:t>向け自殺予防対策　授業案</w:t>
      </w:r>
    </w:p>
    <w:p w:rsidR="00A752F8" w:rsidRPr="00142C96" w:rsidRDefault="00142C96">
      <w:pPr>
        <w:pStyle w:val="aa"/>
        <w:rPr>
          <w:rFonts w:ascii="Meiryo UI" w:eastAsia="Meiryo UI" w:hAnsi="Meiryo UI"/>
          <w:b/>
          <w:color w:val="auto"/>
          <w:sz w:val="40"/>
          <w:lang w:eastAsia="ja-JP"/>
        </w:rPr>
      </w:pPr>
      <w:r w:rsidRPr="00142C96">
        <w:rPr>
          <w:rFonts w:ascii="Meiryo UI" w:eastAsia="Meiryo UI" w:hAnsi="Meiryo UI"/>
          <w:b/>
          <w:color w:val="auto"/>
          <w:sz w:val="40"/>
          <w:lang w:eastAsia="ja-JP"/>
        </w:rPr>
        <w:t>「</w:t>
      </w:r>
      <w:r w:rsidR="00D85D12">
        <w:rPr>
          <w:rFonts w:ascii="Meiryo UI" w:eastAsia="Meiryo UI" w:hAnsi="Meiryo UI"/>
          <w:b/>
          <w:color w:val="auto"/>
          <w:sz w:val="40"/>
          <w:lang w:eastAsia="ja-JP"/>
        </w:rPr>
        <w:t>こころ</w:t>
      </w:r>
      <w:r w:rsidR="00A817A4" w:rsidRPr="00142C96">
        <w:rPr>
          <w:rFonts w:ascii="Meiryo UI" w:eastAsia="Meiryo UI" w:hAnsi="Meiryo UI"/>
          <w:b/>
          <w:color w:val="auto"/>
          <w:sz w:val="40"/>
          <w:lang w:eastAsia="ja-JP"/>
        </w:rPr>
        <w:t>の根っこを育てよう 〜マザーツリーのひみつ〜</w:t>
      </w:r>
      <w:r w:rsidRPr="00142C96">
        <w:rPr>
          <w:rFonts w:ascii="Meiryo UI" w:eastAsia="Meiryo UI" w:hAnsi="Meiryo UI"/>
          <w:b/>
          <w:color w:val="auto"/>
          <w:sz w:val="40"/>
          <w:lang w:eastAsia="ja-JP"/>
        </w:rPr>
        <w:t>」</w:t>
      </w:r>
    </w:p>
    <w:p w:rsidR="00A752F8" w:rsidRPr="00142C96" w:rsidRDefault="00A817A4">
      <w:pPr>
        <w:pStyle w:val="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t>【授業のねらい】</w:t>
      </w:r>
    </w:p>
    <w:p w:rsidR="00A752F8" w:rsidRPr="00142C96" w:rsidRDefault="00A817A4" w:rsidP="00EA2BC5">
      <w:pPr>
        <w:rPr>
          <w:rFonts w:ascii="Meiryo UI" w:eastAsia="Meiryo UI" w:hAnsi="Meiryo UI"/>
          <w:lang w:eastAsia="ja-JP"/>
        </w:rPr>
      </w:pPr>
      <w:r w:rsidRPr="00142C96">
        <w:rPr>
          <w:rFonts w:ascii="Meiryo UI" w:eastAsia="Meiryo UI" w:hAnsi="Meiryo UI"/>
          <w:lang w:eastAsia="ja-JP"/>
        </w:rPr>
        <w:t>・いやな気持ちや悩みも「根っこ」として大切であり、心を支えていることを</w:t>
      </w:r>
      <w:r w:rsidR="00EA2BC5">
        <w:rPr>
          <w:rFonts w:ascii="Meiryo UI" w:eastAsia="Meiryo UI" w:hAnsi="Meiryo UI"/>
          <w:lang w:eastAsia="ja-JP"/>
        </w:rPr>
        <w:t>体験的に</w:t>
      </w:r>
      <w:r w:rsidRPr="00142C96">
        <w:rPr>
          <w:rFonts w:ascii="Meiryo UI" w:eastAsia="Meiryo UI" w:hAnsi="Meiryo UI"/>
          <w:lang w:eastAsia="ja-JP"/>
        </w:rPr>
        <w:t>理解する。</w:t>
      </w:r>
      <w:r w:rsidR="00EA2BC5">
        <w:rPr>
          <w:rFonts w:ascii="Meiryo UI" w:eastAsia="Meiryo UI" w:hAnsi="Meiryo UI"/>
          <w:lang w:eastAsia="ja-JP"/>
        </w:rPr>
        <w:br/>
        <w:t>→</w:t>
      </w:r>
      <w:r w:rsidR="00142C96">
        <w:rPr>
          <w:rFonts w:ascii="Meiryo UI" w:eastAsia="Meiryo UI" w:hAnsi="Meiryo UI"/>
          <w:lang w:eastAsia="ja-JP"/>
        </w:rPr>
        <w:t>「存在レベルの自己肯定感」を高める</w:t>
      </w:r>
      <w:r w:rsidR="00EA2BC5">
        <w:rPr>
          <w:rFonts w:ascii="Meiryo UI" w:eastAsia="Meiryo UI" w:hAnsi="Meiryo UI"/>
          <w:lang w:eastAsia="ja-JP"/>
        </w:rPr>
        <w:br/>
      </w:r>
      <w:r w:rsidRPr="00142C96">
        <w:rPr>
          <w:rFonts w:ascii="Meiryo UI" w:eastAsia="Meiryo UI" w:hAnsi="Meiryo UI"/>
          <w:lang w:eastAsia="ja-JP"/>
        </w:rPr>
        <w:t>・</w:t>
      </w:r>
      <w:r w:rsidR="00EA2BC5">
        <w:rPr>
          <w:rFonts w:ascii="Meiryo UI" w:eastAsia="Meiryo UI" w:hAnsi="Meiryo UI"/>
          <w:lang w:eastAsia="ja-JP"/>
        </w:rPr>
        <w:t>他者の否定的な心を想像したり、共感し合ったりする</w:t>
      </w:r>
      <w:r w:rsidRPr="00142C96">
        <w:rPr>
          <w:rFonts w:ascii="Meiryo UI" w:eastAsia="Meiryo UI" w:hAnsi="Meiryo UI"/>
          <w:lang w:eastAsia="ja-JP"/>
        </w:rPr>
        <w:t>体験を通して</w:t>
      </w:r>
      <w:r w:rsidR="00EA2BC5">
        <w:rPr>
          <w:rFonts w:ascii="Meiryo UI" w:eastAsia="Meiryo UI" w:hAnsi="Meiryo UI"/>
          <w:lang w:eastAsia="ja-JP"/>
        </w:rPr>
        <w:t>、だけど</w:t>
      </w:r>
      <w:r w:rsidRPr="00142C96">
        <w:rPr>
          <w:rFonts w:ascii="Meiryo UI" w:eastAsia="Meiryo UI" w:hAnsi="Meiryo UI"/>
          <w:lang w:eastAsia="ja-JP"/>
        </w:rPr>
        <w:t>安心</w:t>
      </w:r>
      <w:r w:rsidR="00EA2BC5">
        <w:rPr>
          <w:rFonts w:ascii="Meiryo UI" w:eastAsia="Meiryo UI" w:hAnsi="Meiryo UI"/>
          <w:lang w:eastAsia="ja-JP"/>
        </w:rPr>
        <w:t>だという体験をする</w:t>
      </w:r>
      <w:r w:rsidRPr="00142C96">
        <w:rPr>
          <w:rFonts w:ascii="Meiryo UI" w:eastAsia="Meiryo UI" w:hAnsi="Meiryo UI"/>
          <w:lang w:eastAsia="ja-JP"/>
        </w:rPr>
        <w:t>。</w:t>
      </w:r>
      <w:r w:rsidR="00EA2BC5">
        <w:rPr>
          <w:rFonts w:ascii="Meiryo UI" w:eastAsia="Meiryo UI" w:hAnsi="Meiryo UI"/>
          <w:lang w:eastAsia="ja-JP"/>
        </w:rPr>
        <w:br/>
        <w:t>→</w:t>
      </w:r>
      <w:r w:rsidR="00142C96">
        <w:rPr>
          <w:rFonts w:ascii="Meiryo UI" w:eastAsia="Meiryo UI" w:hAnsi="Meiryo UI"/>
          <w:lang w:eastAsia="ja-JP"/>
        </w:rPr>
        <w:t>「だけどの愛」を育む</w:t>
      </w:r>
      <w:r w:rsidR="00EA2BC5">
        <w:rPr>
          <w:rFonts w:ascii="Meiryo UI" w:eastAsia="Meiryo UI" w:hAnsi="Meiryo UI"/>
          <w:lang w:eastAsia="ja-JP"/>
        </w:rPr>
        <w:br/>
      </w:r>
      <w:r w:rsidRPr="00142C96">
        <w:rPr>
          <w:rFonts w:ascii="Meiryo UI" w:eastAsia="Meiryo UI" w:hAnsi="Meiryo UI"/>
          <w:lang w:eastAsia="ja-JP"/>
        </w:rPr>
        <w:t>・</w:t>
      </w:r>
      <w:r w:rsidR="00142C96">
        <w:rPr>
          <w:rFonts w:ascii="Meiryo UI" w:eastAsia="Meiryo UI" w:hAnsi="Meiryo UI"/>
          <w:lang w:eastAsia="ja-JP"/>
        </w:rPr>
        <w:t>原生林</w:t>
      </w:r>
      <w:r w:rsidRPr="00142C96">
        <w:rPr>
          <w:rFonts w:ascii="Meiryo UI" w:eastAsia="Meiryo UI" w:hAnsi="Meiryo UI"/>
          <w:lang w:eastAsia="ja-JP"/>
        </w:rPr>
        <w:t>やマザーツリー</w:t>
      </w:r>
      <w:r w:rsidR="00142C96">
        <w:rPr>
          <w:rFonts w:ascii="Meiryo UI" w:eastAsia="Meiryo UI" w:hAnsi="Meiryo UI"/>
          <w:lang w:eastAsia="ja-JP"/>
        </w:rPr>
        <w:t>（</w:t>
      </w:r>
      <w:r w:rsidR="000A06F1">
        <w:rPr>
          <w:rFonts w:ascii="Meiryo UI" w:eastAsia="Meiryo UI" w:hAnsi="Meiryo UI"/>
          <w:lang w:eastAsia="ja-JP"/>
        </w:rPr>
        <w:t>スザンヌ・シマード</w:t>
      </w:r>
      <w:r w:rsidR="00142C96">
        <w:rPr>
          <w:rFonts w:ascii="Meiryo UI" w:eastAsia="Meiryo UI" w:hAnsi="Meiryo UI"/>
          <w:lang w:eastAsia="ja-JP"/>
        </w:rPr>
        <w:t>）</w:t>
      </w:r>
      <w:r w:rsidRPr="00142C96">
        <w:rPr>
          <w:rFonts w:ascii="Meiryo UI" w:eastAsia="Meiryo UI" w:hAnsi="Meiryo UI"/>
          <w:lang w:eastAsia="ja-JP"/>
        </w:rPr>
        <w:t>のメタファーを通じて、つながりの大切さを学ぶ。</w:t>
      </w:r>
    </w:p>
    <w:p w:rsidR="00A752F8" w:rsidRPr="00142C96" w:rsidRDefault="00A817A4">
      <w:pPr>
        <w:pStyle w:val="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t>【対象】</w:t>
      </w:r>
    </w:p>
    <w:p w:rsidR="00A752F8" w:rsidRPr="00142C96" w:rsidRDefault="007C6FC6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/>
          <w:lang w:eastAsia="ja-JP"/>
        </w:rPr>
        <w:t>中学生</w:t>
      </w:r>
      <w:r w:rsidR="00A817A4" w:rsidRPr="00142C96">
        <w:rPr>
          <w:rFonts w:ascii="Meiryo UI" w:eastAsia="Meiryo UI" w:hAnsi="Meiryo UI"/>
          <w:lang w:eastAsia="ja-JP"/>
        </w:rPr>
        <w:t>（</w:t>
      </w:r>
      <w:r>
        <w:rPr>
          <w:rFonts w:ascii="Meiryo UI" w:eastAsia="Meiryo UI" w:hAnsi="Meiryo UI"/>
          <w:lang w:eastAsia="ja-JP"/>
        </w:rPr>
        <w:t>1</w:t>
      </w:r>
      <w:r w:rsidR="00A817A4" w:rsidRPr="00142C96">
        <w:rPr>
          <w:rFonts w:ascii="Meiryo UI" w:eastAsia="Meiryo UI" w:hAnsi="Meiryo UI"/>
          <w:lang w:eastAsia="ja-JP"/>
        </w:rPr>
        <w:t>〜</w:t>
      </w:r>
      <w:r>
        <w:rPr>
          <w:rFonts w:ascii="Meiryo UI" w:eastAsia="Meiryo UI" w:hAnsi="Meiryo UI"/>
          <w:lang w:eastAsia="ja-JP"/>
        </w:rPr>
        <w:t>3</w:t>
      </w:r>
      <w:r w:rsidR="00A817A4" w:rsidRPr="00142C96">
        <w:rPr>
          <w:rFonts w:ascii="Meiryo UI" w:eastAsia="Meiryo UI" w:hAnsi="Meiryo UI"/>
          <w:lang w:eastAsia="ja-JP"/>
        </w:rPr>
        <w:t>年生）を想定</w:t>
      </w:r>
    </w:p>
    <w:p w:rsidR="00A752F8" w:rsidRPr="00142C96" w:rsidRDefault="00A817A4">
      <w:pPr>
        <w:pStyle w:val="1"/>
        <w:rPr>
          <w:rFonts w:ascii="Meiryo UI" w:eastAsia="Meiryo UI" w:hAnsi="Meiryo UI"/>
          <w:color w:val="auto"/>
        </w:rPr>
      </w:pPr>
      <w:r w:rsidRPr="00142C96">
        <w:rPr>
          <w:rFonts w:ascii="Meiryo UI" w:eastAsia="Meiryo UI" w:hAnsi="Meiryo UI"/>
          <w:color w:val="auto"/>
        </w:rPr>
        <w:t>【</w:t>
      </w:r>
      <w:proofErr w:type="spellStart"/>
      <w:r w:rsidRPr="00142C96">
        <w:rPr>
          <w:rFonts w:ascii="Meiryo UI" w:eastAsia="Meiryo UI" w:hAnsi="Meiryo UI"/>
          <w:color w:val="auto"/>
        </w:rPr>
        <w:t>授業時間</w:t>
      </w:r>
      <w:proofErr w:type="spellEnd"/>
      <w:r w:rsidRPr="00142C96">
        <w:rPr>
          <w:rFonts w:ascii="Meiryo UI" w:eastAsia="Meiryo UI" w:hAnsi="Meiryo UI"/>
          <w:color w:val="auto"/>
        </w:rPr>
        <w:t>】</w:t>
      </w:r>
    </w:p>
    <w:p w:rsidR="00A752F8" w:rsidRPr="00142C96" w:rsidRDefault="007C6FC6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>50</w:t>
      </w:r>
      <w:r w:rsidR="00A817A4" w:rsidRPr="00142C96">
        <w:rPr>
          <w:rFonts w:ascii="Meiryo UI" w:eastAsia="Meiryo UI" w:hAnsi="Meiryo UI"/>
        </w:rPr>
        <w:t>分</w:t>
      </w:r>
    </w:p>
    <w:p w:rsidR="00A752F8" w:rsidRPr="00142C96" w:rsidRDefault="00A817A4">
      <w:pPr>
        <w:pStyle w:val="1"/>
        <w:rPr>
          <w:rFonts w:ascii="Meiryo UI" w:eastAsia="Meiryo UI" w:hAnsi="Meiryo UI"/>
          <w:color w:val="auto"/>
        </w:rPr>
      </w:pPr>
      <w:r w:rsidRPr="00142C96">
        <w:rPr>
          <w:rFonts w:ascii="Meiryo UI" w:eastAsia="Meiryo UI" w:hAnsi="Meiryo UI"/>
          <w:color w:val="auto"/>
        </w:rPr>
        <w:t>【準備物】</w:t>
      </w:r>
    </w:p>
    <w:p w:rsidR="00A752F8" w:rsidRPr="00142C96" w:rsidRDefault="00A817A4">
      <w:pPr>
        <w:rPr>
          <w:rFonts w:ascii="Meiryo UI" w:eastAsia="Meiryo UI" w:hAnsi="Meiryo UI"/>
          <w:lang w:eastAsia="ja-JP"/>
        </w:rPr>
      </w:pPr>
      <w:r w:rsidRPr="00142C96">
        <w:rPr>
          <w:rFonts w:ascii="Meiryo UI" w:eastAsia="Meiryo UI" w:hAnsi="Meiryo UI"/>
          <w:lang w:eastAsia="ja-JP"/>
        </w:rPr>
        <w:t>・</w:t>
      </w:r>
      <w:r w:rsidR="00B44867">
        <w:rPr>
          <w:rFonts w:ascii="Meiryo UI" w:eastAsia="Meiryo UI" w:hAnsi="Meiryo UI"/>
          <w:lang w:eastAsia="ja-JP"/>
        </w:rPr>
        <w:t>こころの木</w:t>
      </w:r>
      <w:r w:rsidRPr="00142C96">
        <w:rPr>
          <w:rFonts w:ascii="Meiryo UI" w:eastAsia="Meiryo UI" w:hAnsi="Meiryo UI"/>
          <w:lang w:eastAsia="ja-JP"/>
        </w:rPr>
        <w:t>ワークシート（幹と根の絵が描かれたA</w:t>
      </w:r>
      <w:r w:rsidR="008D22E7">
        <w:rPr>
          <w:rFonts w:ascii="Meiryo UI" w:eastAsia="Meiryo UI" w:hAnsi="Meiryo UI"/>
          <w:lang w:eastAsia="ja-JP"/>
        </w:rPr>
        <w:t>3</w:t>
      </w:r>
      <w:r w:rsidRPr="00142C96">
        <w:rPr>
          <w:rFonts w:ascii="Meiryo UI" w:eastAsia="Meiryo UI" w:hAnsi="Meiryo UI"/>
          <w:lang w:eastAsia="ja-JP"/>
        </w:rPr>
        <w:t>用紙</w:t>
      </w:r>
      <w:r w:rsidR="008D22E7">
        <w:rPr>
          <w:rFonts w:ascii="Meiryo UI" w:eastAsia="Meiryo UI" w:hAnsi="Meiryo UI"/>
          <w:lang w:eastAsia="ja-JP"/>
        </w:rPr>
        <w:t>／3人グループに1枚</w:t>
      </w:r>
      <w:r w:rsidRPr="00142C96">
        <w:rPr>
          <w:rFonts w:ascii="Meiryo UI" w:eastAsia="Meiryo UI" w:hAnsi="Meiryo UI"/>
          <w:lang w:eastAsia="ja-JP"/>
        </w:rPr>
        <w:t>）</w:t>
      </w:r>
      <w:r w:rsidRPr="00142C96">
        <w:rPr>
          <w:rFonts w:ascii="Meiryo UI" w:eastAsia="Meiryo UI" w:hAnsi="Meiryo UI"/>
          <w:lang w:eastAsia="ja-JP"/>
        </w:rPr>
        <w:br/>
      </w:r>
      <w:r w:rsidR="00B44867">
        <w:rPr>
          <w:rFonts w:ascii="Meiryo UI" w:eastAsia="Meiryo UI" w:hAnsi="Meiryo UI"/>
          <w:lang w:eastAsia="ja-JP"/>
        </w:rPr>
        <w:t>・ばい菌</w:t>
      </w:r>
      <w:r w:rsidRPr="00142C96">
        <w:rPr>
          <w:rFonts w:ascii="Meiryo UI" w:eastAsia="Meiryo UI" w:hAnsi="Meiryo UI"/>
          <w:lang w:eastAsia="ja-JP"/>
        </w:rPr>
        <w:t>付箋</w:t>
      </w:r>
      <w:r w:rsidR="00B44867">
        <w:rPr>
          <w:rFonts w:ascii="Meiryo UI" w:eastAsia="Meiryo UI" w:hAnsi="Meiryo UI"/>
          <w:lang w:eastAsia="ja-JP"/>
        </w:rPr>
        <w:t>紙</w:t>
      </w:r>
      <w:r w:rsidRPr="00142C96">
        <w:rPr>
          <w:rFonts w:ascii="Meiryo UI" w:eastAsia="Meiryo UI" w:hAnsi="Meiryo UI"/>
          <w:lang w:eastAsia="ja-JP"/>
        </w:rPr>
        <w:t>（</w:t>
      </w:r>
      <w:r w:rsidR="000A1105">
        <w:rPr>
          <w:rFonts w:ascii="Meiryo UI" w:eastAsia="Meiryo UI" w:hAnsi="Meiryo UI"/>
          <w:lang w:eastAsia="ja-JP"/>
        </w:rPr>
        <w:t>ミク</w:t>
      </w:r>
      <w:r w:rsidR="007716E7">
        <w:rPr>
          <w:rFonts w:ascii="Meiryo UI" w:eastAsia="Meiryo UI" w:hAnsi="Meiryo UI"/>
          <w:lang w:eastAsia="ja-JP"/>
        </w:rPr>
        <w:t>の悩みやいや</w:t>
      </w:r>
      <w:r w:rsidR="000A1105">
        <w:rPr>
          <w:rFonts w:ascii="Meiryo UI" w:eastAsia="Meiryo UI" w:hAnsi="Meiryo UI"/>
          <w:lang w:eastAsia="ja-JP"/>
        </w:rPr>
        <w:t>な気持ち</w:t>
      </w:r>
      <w:r w:rsidRPr="00142C96">
        <w:rPr>
          <w:rFonts w:ascii="Meiryo UI" w:eastAsia="Meiryo UI" w:hAnsi="Meiryo UI"/>
          <w:lang w:eastAsia="ja-JP"/>
        </w:rPr>
        <w:t>を書く用）</w:t>
      </w:r>
      <w:r w:rsidR="007C6FC6">
        <w:rPr>
          <w:rFonts w:ascii="Meiryo UI" w:eastAsia="Meiryo UI" w:hAnsi="Meiryo UI"/>
          <w:lang w:eastAsia="ja-JP"/>
        </w:rPr>
        <w:br/>
        <w:t>・目玉シール（ばい菌に表情をつける）</w:t>
      </w:r>
      <w:r w:rsidRPr="00142C96">
        <w:rPr>
          <w:rFonts w:ascii="Meiryo UI" w:eastAsia="Meiryo UI" w:hAnsi="Meiryo UI"/>
          <w:lang w:eastAsia="ja-JP"/>
        </w:rPr>
        <w:br/>
        <w:t>・きのこシール（共感を表す）</w:t>
      </w:r>
      <w:r w:rsidR="000A1105">
        <w:rPr>
          <w:rFonts w:ascii="Meiryo UI" w:eastAsia="Meiryo UI" w:hAnsi="Meiryo UI"/>
          <w:lang w:eastAsia="ja-JP"/>
        </w:rPr>
        <w:br/>
        <w:t>・黒板または掲示スペース</w:t>
      </w:r>
      <w:r w:rsidR="002B123E">
        <w:rPr>
          <w:rFonts w:ascii="Meiryo UI" w:eastAsia="Meiryo UI" w:hAnsi="Meiryo UI"/>
          <w:lang w:eastAsia="ja-JP"/>
        </w:rPr>
        <w:br/>
      </w:r>
      <w:r w:rsidRPr="00142C96">
        <w:rPr>
          <w:rFonts w:ascii="Meiryo UI" w:eastAsia="Meiryo UI" w:hAnsi="Meiryo UI"/>
          <w:lang w:eastAsia="ja-JP"/>
        </w:rPr>
        <w:t>・</w:t>
      </w:r>
      <w:r w:rsidR="002B123E">
        <w:rPr>
          <w:rFonts w:ascii="Meiryo UI" w:eastAsia="Meiryo UI" w:hAnsi="Meiryo UI"/>
          <w:lang w:eastAsia="ja-JP"/>
        </w:rPr>
        <w:t>筆記用具</w:t>
      </w:r>
      <w:r w:rsidR="007C6FC6">
        <w:rPr>
          <w:rFonts w:ascii="Meiryo UI" w:eastAsia="Meiryo UI" w:hAnsi="Meiryo UI"/>
          <w:lang w:eastAsia="ja-JP"/>
        </w:rPr>
        <w:br/>
        <w:t>・</w:t>
      </w:r>
      <w:r w:rsidRPr="00142C96">
        <w:rPr>
          <w:rFonts w:ascii="Meiryo UI" w:eastAsia="Meiryo UI" w:hAnsi="Meiryo UI"/>
          <w:lang w:eastAsia="ja-JP"/>
        </w:rPr>
        <w:t>セロテープ</w:t>
      </w:r>
      <w:r w:rsidR="002B123E">
        <w:rPr>
          <w:rFonts w:ascii="Meiryo UI" w:eastAsia="Meiryo UI" w:hAnsi="Meiryo UI"/>
          <w:lang w:eastAsia="ja-JP"/>
        </w:rPr>
        <w:t>，マグネット</w:t>
      </w:r>
    </w:p>
    <w:p w:rsidR="00A752F8" w:rsidRPr="00142C96" w:rsidRDefault="00A817A4">
      <w:pPr>
        <w:pStyle w:val="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lastRenderedPageBreak/>
        <w:t>【授業の流れ】</w:t>
      </w:r>
    </w:p>
    <w:p w:rsidR="00A752F8" w:rsidRPr="00142C96" w:rsidRDefault="00A817A4">
      <w:pPr>
        <w:pStyle w:val="2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t>1. 導入（5分）</w:t>
      </w:r>
    </w:p>
    <w:p w:rsidR="00A752F8" w:rsidRPr="00142C96" w:rsidRDefault="002B123E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/>
          <w:lang w:eastAsia="ja-JP"/>
        </w:rPr>
        <w:t>・</w:t>
      </w:r>
      <w:r w:rsidRPr="00142C96">
        <w:rPr>
          <w:rFonts w:ascii="Meiryo UI" w:eastAsia="Meiryo UI" w:hAnsi="Meiryo UI"/>
          <w:lang w:eastAsia="ja-JP"/>
        </w:rPr>
        <w:t>「</w:t>
      </w:r>
      <w:r>
        <w:rPr>
          <w:rFonts w:ascii="Meiryo UI" w:eastAsia="Meiryo UI" w:hAnsi="Meiryo UI"/>
          <w:lang w:eastAsia="ja-JP"/>
        </w:rPr>
        <w:t>こころの中のばいきん</w:t>
      </w:r>
      <w:r w:rsidRPr="00142C96">
        <w:rPr>
          <w:rFonts w:ascii="Meiryo UI" w:eastAsia="Meiryo UI" w:hAnsi="Meiryo UI"/>
          <w:lang w:eastAsia="ja-JP"/>
        </w:rPr>
        <w:t>」</w:t>
      </w:r>
      <w:r>
        <w:rPr>
          <w:rFonts w:ascii="Meiryo UI" w:eastAsia="Meiryo UI" w:hAnsi="Meiryo UI"/>
          <w:lang w:eastAsia="ja-JP"/>
        </w:rPr>
        <w:t>について解説。</w:t>
      </w:r>
      <w:r>
        <w:rPr>
          <w:rFonts w:ascii="Meiryo UI" w:eastAsia="Meiryo UI" w:hAnsi="Meiryo UI"/>
          <w:lang w:eastAsia="ja-JP"/>
        </w:rPr>
        <w:br/>
      </w:r>
      <w:r w:rsidR="008D22E7">
        <w:rPr>
          <w:rFonts w:ascii="Meiryo UI" w:eastAsia="Meiryo UI" w:hAnsi="Meiryo UI"/>
          <w:lang w:eastAsia="ja-JP"/>
        </w:rPr>
        <w:t>・架空の事例（ミクの事例）を紹介する。ミクは学校や友だちのことで悩みを抱えている。</w:t>
      </w:r>
    </w:p>
    <w:p w:rsidR="00A752F8" w:rsidRPr="00142C96" w:rsidRDefault="00A817A4">
      <w:pPr>
        <w:pStyle w:val="2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t>2. ワーク1：</w:t>
      </w:r>
      <w:r w:rsidR="000A1105">
        <w:rPr>
          <w:rFonts w:ascii="Meiryo UI" w:eastAsia="Meiryo UI" w:hAnsi="Meiryo UI"/>
          <w:color w:val="auto"/>
          <w:lang w:eastAsia="ja-JP"/>
        </w:rPr>
        <w:t>3人組で</w:t>
      </w:r>
      <w:r w:rsidR="008D22E7">
        <w:rPr>
          <w:rFonts w:ascii="Meiryo UI" w:eastAsia="Meiryo UI" w:hAnsi="Meiryo UI"/>
          <w:color w:val="auto"/>
          <w:lang w:eastAsia="ja-JP"/>
        </w:rPr>
        <w:t>ミク</w:t>
      </w:r>
      <w:r w:rsidRPr="00142C96">
        <w:rPr>
          <w:rFonts w:ascii="Meiryo UI" w:eastAsia="Meiryo UI" w:hAnsi="Meiryo UI"/>
          <w:color w:val="auto"/>
          <w:lang w:eastAsia="ja-JP"/>
        </w:rPr>
        <w:t>の根っこを</w:t>
      </w:r>
      <w:r w:rsidR="008D22E7">
        <w:rPr>
          <w:rFonts w:ascii="Meiryo UI" w:eastAsia="Meiryo UI" w:hAnsi="Meiryo UI"/>
          <w:color w:val="auto"/>
          <w:lang w:eastAsia="ja-JP"/>
        </w:rPr>
        <w:t>想像しよう</w:t>
      </w:r>
      <w:r w:rsidRPr="00142C96">
        <w:rPr>
          <w:rFonts w:ascii="Meiryo UI" w:eastAsia="Meiryo UI" w:hAnsi="Meiryo UI"/>
          <w:color w:val="auto"/>
          <w:lang w:eastAsia="ja-JP"/>
        </w:rPr>
        <w:t>（1</w:t>
      </w:r>
      <w:r w:rsidR="007716E7">
        <w:rPr>
          <w:rFonts w:ascii="Meiryo UI" w:eastAsia="Meiryo UI" w:hAnsi="Meiryo UI" w:hint="eastAsia"/>
          <w:color w:val="auto"/>
          <w:lang w:eastAsia="ja-JP"/>
        </w:rPr>
        <w:t>5</w:t>
      </w:r>
      <w:r w:rsidRPr="00142C96">
        <w:rPr>
          <w:rFonts w:ascii="Meiryo UI" w:eastAsia="Meiryo UI" w:hAnsi="Meiryo UI"/>
          <w:color w:val="auto"/>
          <w:lang w:eastAsia="ja-JP"/>
        </w:rPr>
        <w:t>分）</w:t>
      </w:r>
    </w:p>
    <w:p w:rsidR="008D22E7" w:rsidRPr="00142C96" w:rsidRDefault="00A817A4">
      <w:pPr>
        <w:rPr>
          <w:rFonts w:ascii="Meiryo UI" w:eastAsia="Meiryo UI" w:hAnsi="Meiryo UI"/>
          <w:lang w:eastAsia="ja-JP"/>
        </w:rPr>
      </w:pPr>
      <w:r w:rsidRPr="00142C96">
        <w:rPr>
          <w:rFonts w:ascii="Meiryo UI" w:eastAsia="Meiryo UI" w:hAnsi="Meiryo UI"/>
          <w:lang w:eastAsia="ja-JP"/>
        </w:rPr>
        <w:t>・</w:t>
      </w:r>
      <w:r w:rsidR="000A1105">
        <w:rPr>
          <w:rFonts w:ascii="Meiryo UI" w:eastAsia="Meiryo UI" w:hAnsi="Meiryo UI"/>
          <w:lang w:eastAsia="ja-JP"/>
        </w:rPr>
        <w:t>3人組を作り</w:t>
      </w:r>
      <w:bookmarkStart w:id="0" w:name="_GoBack"/>
      <w:bookmarkEnd w:id="0"/>
      <w:r w:rsidR="000A1105">
        <w:rPr>
          <w:rFonts w:ascii="Meiryo UI" w:eastAsia="Meiryo UI" w:hAnsi="Meiryo UI"/>
          <w:lang w:eastAsia="ja-JP"/>
        </w:rPr>
        <w:t>、グループごとにA3の木のワークシートを1枚配布する。</w:t>
      </w:r>
      <w:r w:rsidR="000A1105">
        <w:rPr>
          <w:rFonts w:ascii="Meiryo UI" w:eastAsia="Meiryo UI" w:hAnsi="Meiryo UI"/>
          <w:lang w:eastAsia="ja-JP"/>
        </w:rPr>
        <w:br/>
        <w:t>・メンバー同士で、「ミクはどんなことに悩んでいるかな？」「ミクの心の中</w:t>
      </w:r>
      <w:r w:rsidR="007C6FC6">
        <w:rPr>
          <w:rFonts w:ascii="Meiryo UI" w:eastAsia="Meiryo UI" w:hAnsi="Meiryo UI"/>
          <w:lang w:eastAsia="ja-JP"/>
        </w:rPr>
        <w:t>にどんないやな気持ちがあるかな？」と考え合い、話し合い、ばい菌用</w:t>
      </w:r>
      <w:r w:rsidR="000A1105">
        <w:rPr>
          <w:rFonts w:ascii="Meiryo UI" w:eastAsia="Meiryo UI" w:hAnsi="Meiryo UI"/>
          <w:lang w:eastAsia="ja-JP"/>
        </w:rPr>
        <w:t>付箋に書いていく</w:t>
      </w:r>
      <w:r w:rsidR="008D22E7">
        <w:rPr>
          <w:rFonts w:ascii="Meiryo UI" w:eastAsia="Meiryo UI" w:hAnsi="Meiryo UI"/>
          <w:lang w:eastAsia="ja-JP"/>
        </w:rPr>
        <w:t>。</w:t>
      </w:r>
      <w:r w:rsidR="000A1105">
        <w:rPr>
          <w:rFonts w:ascii="Meiryo UI" w:eastAsia="Meiryo UI" w:hAnsi="Meiryo UI"/>
          <w:lang w:eastAsia="ja-JP"/>
        </w:rPr>
        <w:t>（時間の許す限り、できるだけたくさん）</w:t>
      </w:r>
      <w:r w:rsidR="007C6FC6">
        <w:rPr>
          <w:rFonts w:ascii="Meiryo UI" w:eastAsia="Meiryo UI" w:hAnsi="Meiryo UI"/>
          <w:lang w:eastAsia="ja-JP"/>
        </w:rPr>
        <w:br/>
        <w:t>・ばい菌用付箋に目玉シールを貼って表情をつける。</w:t>
      </w:r>
      <w:r w:rsidR="008D22E7">
        <w:rPr>
          <w:rFonts w:ascii="Meiryo UI" w:eastAsia="Meiryo UI" w:hAnsi="Meiryo UI"/>
          <w:lang w:eastAsia="ja-JP"/>
        </w:rPr>
        <w:br/>
        <w:t>・</w:t>
      </w:r>
      <w:r w:rsidR="000A1105">
        <w:rPr>
          <w:rFonts w:ascii="Meiryo UI" w:eastAsia="Meiryo UI" w:hAnsi="Meiryo UI"/>
          <w:lang w:eastAsia="ja-JP"/>
        </w:rPr>
        <w:t>書いた付箋をグループの木の根っこ部分に貼り付け、1枚の木を完成させる。</w:t>
      </w:r>
    </w:p>
    <w:p w:rsidR="00A752F8" w:rsidRPr="00142C96" w:rsidRDefault="00A817A4">
      <w:pPr>
        <w:pStyle w:val="2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t>3. ワーク2：</w:t>
      </w:r>
      <w:r w:rsidR="008D22E7">
        <w:rPr>
          <w:rFonts w:ascii="Meiryo UI" w:eastAsia="Meiryo UI" w:hAnsi="Meiryo UI"/>
          <w:color w:val="auto"/>
          <w:lang w:eastAsia="ja-JP"/>
        </w:rPr>
        <w:t>きのこを貼って共感を示そう</w:t>
      </w:r>
      <w:r w:rsidRPr="00142C96">
        <w:rPr>
          <w:rFonts w:ascii="Meiryo UI" w:eastAsia="Meiryo UI" w:hAnsi="Meiryo UI"/>
          <w:color w:val="auto"/>
          <w:lang w:eastAsia="ja-JP"/>
        </w:rPr>
        <w:t>（15分）</w:t>
      </w:r>
    </w:p>
    <w:p w:rsidR="00A752F8" w:rsidRPr="00142C96" w:rsidRDefault="00A817A4">
      <w:pPr>
        <w:rPr>
          <w:rFonts w:ascii="Meiryo UI" w:eastAsia="Meiryo UI" w:hAnsi="Meiryo UI"/>
          <w:lang w:eastAsia="ja-JP"/>
        </w:rPr>
      </w:pPr>
      <w:r w:rsidRPr="00142C96">
        <w:rPr>
          <w:rFonts w:ascii="Meiryo UI" w:eastAsia="Meiryo UI" w:hAnsi="Meiryo UI"/>
          <w:lang w:eastAsia="ja-JP"/>
        </w:rPr>
        <w:t>・</w:t>
      </w:r>
      <w:r w:rsidR="000A1105">
        <w:rPr>
          <w:rFonts w:ascii="Meiryo UI" w:eastAsia="Meiryo UI" w:hAnsi="Meiryo UI"/>
          <w:lang w:eastAsia="ja-JP"/>
        </w:rPr>
        <w:t>完成した各グループの木を黒板や掲示スペースに貼り出し、クラス全体で「心の森」を作る。</w:t>
      </w:r>
      <w:r w:rsidR="007716E7">
        <w:rPr>
          <w:rFonts w:ascii="Meiryo UI" w:eastAsia="Meiryo UI" w:hAnsi="Meiryo UI"/>
          <w:lang w:eastAsia="ja-JP"/>
        </w:rPr>
        <w:br/>
        <w:t>・子どもたちは教室内を歩きながら、共感できる付箋を見つけたら、その上にきのこシールを貼っていく。</w:t>
      </w:r>
      <w:r w:rsidR="007716E7">
        <w:rPr>
          <w:rFonts w:ascii="Meiryo UI" w:eastAsia="Meiryo UI" w:hAnsi="Meiryo UI"/>
          <w:lang w:eastAsia="ja-JP"/>
        </w:rPr>
        <w:br/>
        <w:t>・シールを貼る時のルール：</w:t>
      </w:r>
      <w:r w:rsidR="007716E7">
        <w:rPr>
          <w:rFonts w:ascii="Meiryo UI" w:eastAsia="Meiryo UI" w:hAnsi="Meiryo UI"/>
          <w:lang w:eastAsia="ja-JP"/>
        </w:rPr>
        <w:br/>
        <w:t>「共感できる」「自分にも似た経験がある」「わかるな」という気持ちを込めて貼る。</w:t>
      </w:r>
      <w:r w:rsidR="007716E7">
        <w:rPr>
          <w:rFonts w:ascii="Meiryo UI" w:eastAsia="Meiryo UI" w:hAnsi="Meiryo UI"/>
          <w:lang w:eastAsia="ja-JP"/>
        </w:rPr>
        <w:br/>
        <w:t>付箋に書いてある文字が隠れないように注意して貼る。</w:t>
      </w:r>
    </w:p>
    <w:p w:rsidR="00A752F8" w:rsidRPr="00142C96" w:rsidRDefault="00A817A4">
      <w:pPr>
        <w:pStyle w:val="2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t>4. ワーク3：森を</w:t>
      </w:r>
      <w:r w:rsidR="007716E7">
        <w:rPr>
          <w:rFonts w:ascii="Meiryo UI" w:eastAsia="Meiryo UI" w:hAnsi="Meiryo UI"/>
          <w:color w:val="auto"/>
          <w:lang w:eastAsia="ja-JP"/>
        </w:rPr>
        <w:t>眺めてふりかえろう</w:t>
      </w:r>
      <w:r w:rsidRPr="00142C96">
        <w:rPr>
          <w:rFonts w:ascii="Meiryo UI" w:eastAsia="Meiryo UI" w:hAnsi="Meiryo UI"/>
          <w:color w:val="auto"/>
          <w:lang w:eastAsia="ja-JP"/>
        </w:rPr>
        <w:t>（</w:t>
      </w:r>
      <w:r w:rsidR="007716E7">
        <w:rPr>
          <w:rFonts w:ascii="Meiryo UI" w:eastAsia="Meiryo UI" w:hAnsi="Meiryo UI"/>
          <w:color w:val="auto"/>
          <w:lang w:eastAsia="ja-JP"/>
        </w:rPr>
        <w:t>5</w:t>
      </w:r>
      <w:r w:rsidRPr="00142C96">
        <w:rPr>
          <w:rFonts w:ascii="Meiryo UI" w:eastAsia="Meiryo UI" w:hAnsi="Meiryo UI"/>
          <w:color w:val="auto"/>
          <w:lang w:eastAsia="ja-JP"/>
        </w:rPr>
        <w:t>分）</w:t>
      </w:r>
    </w:p>
    <w:p w:rsidR="00A752F8" w:rsidRPr="007716E7" w:rsidRDefault="00A817A4">
      <w:pPr>
        <w:rPr>
          <w:rFonts w:ascii="Meiryo UI" w:eastAsia="Meiryo UI" w:hAnsi="Meiryo UI"/>
          <w:lang w:eastAsia="ja-JP"/>
        </w:rPr>
      </w:pPr>
      <w:r w:rsidRPr="00142C96">
        <w:rPr>
          <w:rFonts w:ascii="Meiryo UI" w:eastAsia="Meiryo UI" w:hAnsi="Meiryo UI"/>
          <w:lang w:eastAsia="ja-JP"/>
        </w:rPr>
        <w:t>・</w:t>
      </w:r>
      <w:r w:rsidR="007716E7">
        <w:rPr>
          <w:rFonts w:ascii="Meiryo UI" w:eastAsia="Meiryo UI" w:hAnsi="Meiryo UI"/>
          <w:lang w:eastAsia="ja-JP"/>
        </w:rPr>
        <w:t>クラス全員</w:t>
      </w:r>
      <w:r w:rsidRPr="00142C96">
        <w:rPr>
          <w:rFonts w:ascii="Meiryo UI" w:eastAsia="Meiryo UI" w:hAnsi="Meiryo UI"/>
          <w:lang w:eastAsia="ja-JP"/>
        </w:rPr>
        <w:t>で「心の森」</w:t>
      </w:r>
      <w:r w:rsidR="007716E7">
        <w:rPr>
          <w:rFonts w:ascii="Meiryo UI" w:eastAsia="Meiryo UI" w:hAnsi="Meiryo UI"/>
          <w:lang w:eastAsia="ja-JP"/>
        </w:rPr>
        <w:t>全体</w:t>
      </w:r>
      <w:r w:rsidRPr="00142C96">
        <w:rPr>
          <w:rFonts w:ascii="Meiryo UI" w:eastAsia="Meiryo UI" w:hAnsi="Meiryo UI"/>
          <w:lang w:eastAsia="ja-JP"/>
        </w:rPr>
        <w:t>を</w:t>
      </w:r>
      <w:r w:rsidR="007716E7">
        <w:rPr>
          <w:rFonts w:ascii="Meiryo UI" w:eastAsia="Meiryo UI" w:hAnsi="Meiryo UI"/>
          <w:lang w:eastAsia="ja-JP"/>
        </w:rPr>
        <w:t>じっくり眺める</w:t>
      </w:r>
      <w:r w:rsidRPr="00142C96">
        <w:rPr>
          <w:rFonts w:ascii="Meiryo UI" w:eastAsia="Meiryo UI" w:hAnsi="Meiryo UI"/>
          <w:lang w:eastAsia="ja-JP"/>
        </w:rPr>
        <w:t>。</w:t>
      </w:r>
      <w:r w:rsidRPr="00142C96">
        <w:rPr>
          <w:rFonts w:ascii="Meiryo UI" w:eastAsia="Meiryo UI" w:hAnsi="Meiryo UI"/>
          <w:lang w:eastAsia="ja-JP"/>
        </w:rPr>
        <w:br/>
        <w:t>・</w:t>
      </w:r>
      <w:r w:rsidR="007716E7">
        <w:rPr>
          <w:rFonts w:ascii="Meiryo UI" w:eastAsia="Meiryo UI" w:hAnsi="Meiryo UI"/>
          <w:lang w:eastAsia="ja-JP"/>
        </w:rPr>
        <w:t>ばい菌のようにいらなく見える「悩み」や「いやな気持ち」も、誰かの共感を得られれば、こんなに森を豊かにする力になる。</w:t>
      </w:r>
    </w:p>
    <w:p w:rsidR="00A752F8" w:rsidRPr="00142C96" w:rsidRDefault="00A817A4">
      <w:pPr>
        <w:pStyle w:val="21"/>
        <w:rPr>
          <w:rFonts w:ascii="Meiryo UI" w:eastAsia="Meiryo UI" w:hAnsi="Meiryo UI"/>
          <w:color w:val="auto"/>
          <w:lang w:eastAsia="ja-JP"/>
        </w:rPr>
      </w:pPr>
      <w:r w:rsidRPr="00142C96">
        <w:rPr>
          <w:rFonts w:ascii="Meiryo UI" w:eastAsia="Meiryo UI" w:hAnsi="Meiryo UI"/>
          <w:color w:val="auto"/>
          <w:lang w:eastAsia="ja-JP"/>
        </w:rPr>
        <w:t>5. まとめ（</w:t>
      </w:r>
      <w:r w:rsidR="00C96DBC">
        <w:rPr>
          <w:rFonts w:ascii="Meiryo UI" w:eastAsia="Meiryo UI" w:hAnsi="Meiryo UI"/>
          <w:color w:val="auto"/>
          <w:lang w:eastAsia="ja-JP"/>
        </w:rPr>
        <w:t>10</w:t>
      </w:r>
      <w:r w:rsidRPr="00142C96">
        <w:rPr>
          <w:rFonts w:ascii="Meiryo UI" w:eastAsia="Meiryo UI" w:hAnsi="Meiryo UI"/>
          <w:color w:val="auto"/>
          <w:lang w:eastAsia="ja-JP"/>
        </w:rPr>
        <w:t>分）</w:t>
      </w:r>
    </w:p>
    <w:p w:rsidR="00A752F8" w:rsidRPr="00142C96" w:rsidRDefault="007716E7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/>
          <w:lang w:eastAsia="ja-JP"/>
        </w:rPr>
        <w:t>・菌根菌ネットワークの話、マザーツリーの</w:t>
      </w:r>
      <w:r w:rsidRPr="00142C96">
        <w:rPr>
          <w:rFonts w:ascii="Meiryo UI" w:eastAsia="Meiryo UI" w:hAnsi="Meiryo UI"/>
          <w:lang w:eastAsia="ja-JP"/>
        </w:rPr>
        <w:t>話を紹介する。</w:t>
      </w:r>
      <w:r>
        <w:rPr>
          <w:rFonts w:ascii="Meiryo UI" w:eastAsia="Meiryo UI" w:hAnsi="Meiryo UI"/>
          <w:lang w:eastAsia="ja-JP"/>
        </w:rPr>
        <w:br/>
        <w:t>・「悩み」や「いやな気持ち」を大切に</w:t>
      </w:r>
      <w:r w:rsidR="00A817A4">
        <w:rPr>
          <w:rFonts w:ascii="Meiryo UI" w:eastAsia="Meiryo UI" w:hAnsi="Meiryo UI"/>
          <w:lang w:eastAsia="ja-JP"/>
        </w:rPr>
        <w:t>できると、存在レベルの自己肯定が高まる。</w:t>
      </w:r>
      <w:r>
        <w:rPr>
          <w:rFonts w:ascii="Meiryo UI" w:eastAsia="Meiryo UI" w:hAnsi="Meiryo UI"/>
          <w:lang w:eastAsia="ja-JP"/>
        </w:rPr>
        <w:br/>
      </w:r>
      <w:r w:rsidR="00A817A4" w:rsidRPr="00142C96">
        <w:rPr>
          <w:rFonts w:ascii="Meiryo UI" w:eastAsia="Meiryo UI" w:hAnsi="Meiryo UI"/>
          <w:lang w:eastAsia="ja-JP"/>
        </w:rPr>
        <w:t>・生徒にふりかえりカードを書かせ、「今日の気づき」を一言残す。</w:t>
      </w:r>
    </w:p>
    <w:sectPr w:rsidR="00A752F8" w:rsidRPr="00142C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06F1"/>
    <w:rsid w:val="000A1105"/>
    <w:rsid w:val="00142C96"/>
    <w:rsid w:val="0015074B"/>
    <w:rsid w:val="0029639D"/>
    <w:rsid w:val="002B123E"/>
    <w:rsid w:val="00326F90"/>
    <w:rsid w:val="00377C4D"/>
    <w:rsid w:val="00670CEA"/>
    <w:rsid w:val="007716E7"/>
    <w:rsid w:val="007C6FC6"/>
    <w:rsid w:val="008D22E7"/>
    <w:rsid w:val="00A752F8"/>
    <w:rsid w:val="00A817A4"/>
    <w:rsid w:val="00AA1D8D"/>
    <w:rsid w:val="00B44867"/>
    <w:rsid w:val="00B47730"/>
    <w:rsid w:val="00C96DBC"/>
    <w:rsid w:val="00CB0664"/>
    <w:rsid w:val="00D85D12"/>
    <w:rsid w:val="00EA2B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F8504592-5ECC-4B43-A839-B954EC05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DF2BD-1BDA-4249-850B-9D1F62536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9A861-4DDA-4890-8830-34074C34C309}"/>
</file>

<file path=customXml/itemProps3.xml><?xml version="1.0" encoding="utf-8"?>
<ds:datastoreItem xmlns:ds="http://schemas.openxmlformats.org/officeDocument/2006/customXml" ds:itemID="{60C438E5-9C55-4786-B81D-8BB4E3CD253D}"/>
</file>

<file path=customXml/itemProps4.xml><?xml version="1.0" encoding="utf-8"?>
<ds:datastoreItem xmlns:ds="http://schemas.openxmlformats.org/officeDocument/2006/customXml" ds:itemID="{A4C3C26C-CC52-4290-8AAC-B17B87B8AE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【授業のねらい】</vt:lpstr>
      <vt:lpstr>【対象】</vt:lpstr>
      <vt:lpstr>【授業時間】</vt:lpstr>
      <vt:lpstr>【準備物】</vt:lpstr>
      <vt:lpstr>【授業の流れ】</vt:lpstr>
      <vt:lpstr>    1. 導入（5分）</vt:lpstr>
      <vt:lpstr>    2. ワーク1：3人組でミクの根っこを想像しよう（15分）</vt:lpstr>
      <vt:lpstr>    3. ワーク2：きのこを貼って共感を示そう（15分）</vt:lpstr>
      <vt:lpstr>    4. ワーク3：森を眺めてふりかえろう（5分）</vt:lpstr>
      <vt:lpstr>    5. まとめ（5分）</vt:lpstr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畠山 正文</cp:lastModifiedBy>
  <cp:revision>8</cp:revision>
  <dcterms:created xsi:type="dcterms:W3CDTF">2013-12-23T23:15:00Z</dcterms:created>
  <dcterms:modified xsi:type="dcterms:W3CDTF">2025-10-28T21:38:00Z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